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pencils     </w:t>
      </w:r>
      <w:r>
        <w:t xml:space="preserve">   bus    </w:t>
      </w:r>
      <w:r>
        <w:t xml:space="preserve">   pets     </w:t>
      </w:r>
      <w:r>
        <w:t xml:space="preserve">   tables     </w:t>
      </w:r>
      <w:r>
        <w:t xml:space="preserve">   colors    </w:t>
      </w:r>
      <w:r>
        <w:t xml:space="preserve">   teacher helper     </w:t>
      </w:r>
      <w:r>
        <w:t xml:space="preserve">   small groups     </w:t>
      </w:r>
      <w:r>
        <w:t xml:space="preserve">   rug time     </w:t>
      </w:r>
      <w:r>
        <w:t xml:space="preserve">   centers    </w:t>
      </w:r>
      <w:r>
        <w:t xml:space="preserve">   toys    </w:t>
      </w:r>
      <w:r>
        <w:t xml:space="preserve">   blocks    </w:t>
      </w:r>
      <w:r>
        <w:t xml:space="preserve">   glue    </w:t>
      </w:r>
      <w:r>
        <w:t xml:space="preserve">   student    </w:t>
      </w:r>
      <w:r>
        <w:t xml:space="preserve">   cash    </w:t>
      </w:r>
      <w:r>
        <w:t xml:space="preserve">   BOOKBAG    </w:t>
      </w:r>
      <w:r>
        <w:t xml:space="preserve">   TEACHER    </w:t>
      </w:r>
      <w:r>
        <w:t xml:space="preserve">   DESK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</dc:title>
  <dcterms:created xsi:type="dcterms:W3CDTF">2021-10-11T16:06:01Z</dcterms:created>
  <dcterms:modified xsi:type="dcterms:W3CDTF">2021-10-11T16:06:01Z</dcterms:modified>
</cp:coreProperties>
</file>