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BUS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LOOK BOTH WAYS    </w:t>
      </w:r>
      <w:r>
        <w:t xml:space="preserve">   LISTEN    </w:t>
      </w:r>
      <w:r>
        <w:t xml:space="preserve">   FIRST AID KIT    </w:t>
      </w:r>
      <w:r>
        <w:t xml:space="preserve">   EMERGENCY EXIT    </w:t>
      </w:r>
      <w:r>
        <w:t xml:space="preserve">   THUMBS UP    </w:t>
      </w:r>
      <w:r>
        <w:t xml:space="preserve">   RED LIGHTS    </w:t>
      </w:r>
      <w:r>
        <w:t xml:space="preserve">   HANDRAIL    </w:t>
      </w:r>
      <w:r>
        <w:t xml:space="preserve">   SIT QUIETLY    </w:t>
      </w:r>
      <w:r>
        <w:t xml:space="preserve">   SCHOOL    </w:t>
      </w:r>
      <w:r>
        <w:t xml:space="preserve">   WALK    </w:t>
      </w:r>
      <w:r>
        <w:t xml:space="preserve">   BUS DRIVER    </w:t>
      </w:r>
      <w:r>
        <w:t xml:space="preserve">   STAY SEATED    </w:t>
      </w:r>
      <w:r>
        <w:t xml:space="preserve">   SAFETY    </w:t>
      </w:r>
      <w:r>
        <w:t xml:space="preserve">   STOP SIGN    </w:t>
      </w:r>
      <w:r>
        <w:t xml:space="preserve">   DANGER ZONE    </w:t>
      </w:r>
      <w:r>
        <w:t xml:space="preserve">   BE ON TIME    </w:t>
      </w:r>
      <w:r>
        <w:t xml:space="preserve">   RULES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BUS SAFETY</dc:title>
  <dcterms:created xsi:type="dcterms:W3CDTF">2021-10-11T16:08:00Z</dcterms:created>
  <dcterms:modified xsi:type="dcterms:W3CDTF">2021-10-11T16:08:00Z</dcterms:modified>
</cp:coreProperties>
</file>