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arithmatic    </w:t>
      </w:r>
      <w:r>
        <w:t xml:space="preserve">   arts    </w:t>
      </w:r>
      <w:r>
        <w:t xml:space="preserve">   books    </w:t>
      </w:r>
      <w:r>
        <w:t xml:space="preserve">   chorus    </w:t>
      </w:r>
      <w:r>
        <w:t xml:space="preserve">   classroom    </w:t>
      </w:r>
      <w:r>
        <w:t xml:space="preserve">   crayons    </w:t>
      </w:r>
      <w:r>
        <w:t xml:space="preserve">   eraser    </w:t>
      </w:r>
      <w:r>
        <w:t xml:space="preserve">   essay    </w:t>
      </w:r>
      <w:r>
        <w:t xml:space="preserve">   final exam    </w:t>
      </w:r>
      <w:r>
        <w:t xml:space="preserve">   graduation    </w:t>
      </w:r>
      <w:r>
        <w:t xml:space="preserve">   homeroom    </w:t>
      </w:r>
      <w:r>
        <w:t xml:space="preserve">   last day of school    </w:t>
      </w:r>
      <w:r>
        <w:t xml:space="preserve">   library    </w:t>
      </w:r>
      <w:r>
        <w:t xml:space="preserve">   markers    </w:t>
      </w:r>
      <w:r>
        <w:t xml:space="preserve">   music    </w:t>
      </w:r>
      <w:r>
        <w:t xml:space="preserve">   pencil    </w:t>
      </w:r>
      <w:r>
        <w:t xml:space="preserve">   picture day    </w:t>
      </w:r>
      <w:r>
        <w:t xml:space="preserve">   play ground    </w:t>
      </w:r>
      <w:r>
        <w:t xml:space="preserve">   pop quiz    </w:t>
      </w:r>
      <w:r>
        <w:t xml:space="preserve">   reading    </w:t>
      </w:r>
      <w:r>
        <w:t xml:space="preserve">   school bus    </w:t>
      </w:r>
      <w:r>
        <w:t xml:space="preserve">   scissors    </w:t>
      </w:r>
      <w:r>
        <w:t xml:space="preserve">   spelling test    </w:t>
      </w:r>
      <w:r>
        <w:t xml:space="preserve">   spring break    </w:t>
      </w:r>
      <w:r>
        <w:t xml:space="preserve">   student    </w:t>
      </w:r>
      <w:r>
        <w:t xml:space="preserve">   summer break    </w:t>
      </w:r>
      <w:r>
        <w:t xml:space="preserve">   teacher    </w:t>
      </w:r>
      <w:r>
        <w:t xml:space="preserve">   teacher work days    </w:t>
      </w:r>
      <w:r>
        <w:t xml:space="preserve">   Thanksgiving break    </w:t>
      </w:r>
      <w:r>
        <w:t xml:space="preserve">   vocabulary    </w:t>
      </w:r>
      <w:r>
        <w:t xml:space="preserve">   winter break    </w:t>
      </w:r>
      <w:r>
        <w:t xml:space="preserve">   writing    </w:t>
      </w:r>
      <w:r>
        <w:t xml:space="preserve">   year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DAYS</dc:title>
  <dcterms:created xsi:type="dcterms:W3CDTF">2021-10-11T16:07:57Z</dcterms:created>
  <dcterms:modified xsi:type="dcterms:W3CDTF">2021-10-11T16:07:57Z</dcterms:modified>
</cp:coreProperties>
</file>