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PENCILS    </w:t>
      </w:r>
      <w:r>
        <w:t xml:space="preserve">   SNOWDAYS    </w:t>
      </w:r>
      <w:r>
        <w:t xml:space="preserve">   SCIENCE    </w:t>
      </w:r>
      <w:r>
        <w:t xml:space="preserve">   FACEMASKS    </w:t>
      </w:r>
      <w:r>
        <w:t xml:space="preserve">   CHAIRS    </w:t>
      </w:r>
      <w:r>
        <w:t xml:space="preserve">   DESKS    </w:t>
      </w:r>
      <w:r>
        <w:t xml:space="preserve">   WRITING    </w:t>
      </w:r>
      <w:r>
        <w:t xml:space="preserve">   READING    </w:t>
      </w:r>
      <w:r>
        <w:t xml:space="preserve">   PUPILS    </w:t>
      </w:r>
      <w:r>
        <w:t xml:space="preserve">   CAFETERIA    </w:t>
      </w:r>
      <w:r>
        <w:t xml:space="preserve">   QUIZ    </w:t>
      </w:r>
      <w:r>
        <w:t xml:space="preserve">   FINALS    </w:t>
      </w:r>
      <w:r>
        <w:t xml:space="preserve">   MATH    </w:t>
      </w:r>
      <w:r>
        <w:t xml:space="preserve">   TEACHERS    </w:t>
      </w:r>
      <w:r>
        <w:t xml:space="preserve">   PRINCIPAL    </w:t>
      </w:r>
      <w:r>
        <w:t xml:space="preserve">   CLASSES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2021-10-11T16:08:37Z</dcterms:created>
  <dcterms:modified xsi:type="dcterms:W3CDTF">2021-10-11T16:08:37Z</dcterms:modified>
</cp:coreProperties>
</file>