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DESK    </w:t>
      </w:r>
      <w:r>
        <w:t xml:space="preserve">   ERASER    </w:t>
      </w:r>
      <w:r>
        <w:t xml:space="preserve">   FRIENDS    </w:t>
      </w:r>
      <w:r>
        <w:t xml:space="preserve">   PAPER    </w:t>
      </w:r>
      <w:r>
        <w:t xml:space="preserve">   PENCIL    </w:t>
      </w:r>
      <w:r>
        <w:t xml:space="preserve">   PLAY    </w:t>
      </w:r>
      <w:r>
        <w:t xml:space="preserve">   PRINCIPAL    </w:t>
      </w:r>
      <w:r>
        <w:t xml:space="preserve">   READING    </w:t>
      </w:r>
      <w:r>
        <w:t xml:space="preserve">   STUDENT    </w:t>
      </w:r>
      <w:r>
        <w:t xml:space="preserve">   TEACHER    </w:t>
      </w:r>
      <w:r>
        <w:t xml:space="preserve">   TEST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2021-10-11T16:06:43Z</dcterms:created>
  <dcterms:modified xsi:type="dcterms:W3CDTF">2021-10-11T16:06:43Z</dcterms:modified>
</cp:coreProperties>
</file>