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FAMILY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ECONOMICS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FAMILY SUBJECTS</dc:title>
  <dcterms:created xsi:type="dcterms:W3CDTF">2021-10-11T16:07:47Z</dcterms:created>
  <dcterms:modified xsi:type="dcterms:W3CDTF">2021-10-11T16:07:47Z</dcterms:modified>
</cp:coreProperties>
</file>