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NAP TIME    </w:t>
      </w:r>
      <w:r>
        <w:t xml:space="preserve">   ART    </w:t>
      </w:r>
      <w:r>
        <w:t xml:space="preserve">   BUS    </w:t>
      </w:r>
      <w:r>
        <w:t xml:space="preserve">   CALCULATOR    </w:t>
      </w:r>
      <w:r>
        <w:t xml:space="preserve">   CAR    </w:t>
      </w:r>
      <w:r>
        <w:t xml:space="preserve">   DAY CARE    </w:t>
      </w:r>
      <w:r>
        <w:t xml:space="preserve">   DESK    </w:t>
      </w:r>
      <w:r>
        <w:t xml:space="preserve">   ERASER    </w:t>
      </w:r>
      <w:r>
        <w:t xml:space="preserve">   IPAD    </w:t>
      </w:r>
      <w:r>
        <w:t xml:space="preserve">   LUNCH    </w:t>
      </w:r>
      <w:r>
        <w:t xml:space="preserve">   MATH    </w:t>
      </w:r>
      <w:r>
        <w:t xml:space="preserve">   PAINT    </w:t>
      </w:r>
      <w:r>
        <w:t xml:space="preserve">   PRINTER    </w:t>
      </w:r>
      <w:r>
        <w:t xml:space="preserve">   READING    </w:t>
      </w:r>
      <w:r>
        <w:t xml:space="preserve">   RECESS    </w:t>
      </w:r>
      <w:r>
        <w:t xml:space="preserve">   SCHOOL    </w:t>
      </w:r>
      <w:r>
        <w:t xml:space="preserve">   SCIENCE    </w:t>
      </w:r>
      <w:r>
        <w:t xml:space="preserve">   SNACKS    </w:t>
      </w:r>
      <w:r>
        <w:t xml:space="preserve">   SOCIAL STUDIES    </w:t>
      </w:r>
      <w:r>
        <w:t xml:space="preserve">   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FUN</dc:title>
  <dcterms:created xsi:type="dcterms:W3CDTF">2021-10-11T16:08:10Z</dcterms:created>
  <dcterms:modified xsi:type="dcterms:W3CDTF">2021-10-11T16:08:10Z</dcterms:modified>
</cp:coreProperties>
</file>