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FUN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ACCOMMODATE    </w:t>
      </w:r>
      <w:r>
        <w:t xml:space="preserve">   COMMUNITY    </w:t>
      </w:r>
      <w:r>
        <w:t xml:space="preserve">   CURIOSITY    </w:t>
      </w:r>
      <w:r>
        <w:t xml:space="preserve">   DEVELOP    </w:t>
      </w:r>
      <w:r>
        <w:t xml:space="preserve">   FORTY    </w:t>
      </w:r>
      <w:r>
        <w:t xml:space="preserve">   INTERRUPT    </w:t>
      </w:r>
      <w:r>
        <w:t xml:space="preserve">   LEISURE    </w:t>
      </w:r>
      <w:r>
        <w:t xml:space="preserve">   PHYSICAL    </w:t>
      </w:r>
      <w:r>
        <w:t xml:space="preserve">   QUEUE    </w:t>
      </w:r>
      <w:r>
        <w:t xml:space="preserve">   SACRIFICE    </w:t>
      </w:r>
      <w:r>
        <w:t xml:space="preserve">   SCHOOL    </w:t>
      </w:r>
      <w:r>
        <w:t xml:space="preserve">   TWELFTH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FUN 1</dc:title>
  <dcterms:created xsi:type="dcterms:W3CDTF">2021-10-11T16:08:17Z</dcterms:created>
  <dcterms:modified xsi:type="dcterms:W3CDTF">2021-10-11T16:08:17Z</dcterms:modified>
</cp:coreProperties>
</file>