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IS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wear these on your feet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permanent way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 with a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carry this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this home for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might bring this to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sing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Carry your lunch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for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sit at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Time for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use paint brushes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don’t want to be ———for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might speak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School big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 read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elephant might like this ———- butter sandwich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goes tick-tock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usually cant erase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Lots of books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eat this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Halloween pirate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Spring _______ time off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arrive to school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might use this for research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day of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put these on for Physical ed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study for a 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Write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hang from these outside _____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Lots of numbers in this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IS OUT</dc:title>
  <dcterms:created xsi:type="dcterms:W3CDTF">2021-10-11T16:08:01Z</dcterms:created>
  <dcterms:modified xsi:type="dcterms:W3CDTF">2021-10-11T16:08:01Z</dcterms:modified>
</cp:coreProperties>
</file>