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Glue    </w:t>
      </w:r>
      <w:r>
        <w:t xml:space="preserve">   Pen    </w:t>
      </w:r>
      <w:r>
        <w:t xml:space="preserve">   Rubber    </w:t>
      </w:r>
      <w:r>
        <w:t xml:space="preserve">   Blackboard    </w:t>
      </w:r>
      <w:r>
        <w:t xml:space="preserve">   Ruler    </w:t>
      </w:r>
      <w:r>
        <w:t xml:space="preserve">   Calculator    </w:t>
      </w:r>
      <w:r>
        <w:t xml:space="preserve">   Pencil sharpener    </w:t>
      </w:r>
      <w:r>
        <w:t xml:space="preserve">   Pencil    </w:t>
      </w:r>
      <w:r>
        <w:t xml:space="preserve">   Book    </w:t>
      </w:r>
      <w:r>
        <w:t xml:space="preserve">   Chair    </w:t>
      </w:r>
      <w:r>
        <w:t xml:space="preserve">   Desk    </w:t>
      </w:r>
      <w:r>
        <w:t xml:space="preserve">   Notebook    </w:t>
      </w:r>
      <w:r>
        <w:t xml:space="preserve">   Pencil case    </w:t>
      </w:r>
      <w:r>
        <w:t xml:space="preserve">   School bag    </w:t>
      </w:r>
      <w:r>
        <w:t xml:space="preserve">   Scissors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OBJECTS</dc:title>
  <dcterms:created xsi:type="dcterms:W3CDTF">2021-10-11T16:08:00Z</dcterms:created>
  <dcterms:modified xsi:type="dcterms:W3CDTF">2021-10-11T16:08:00Z</dcterms:modified>
</cp:coreProperties>
</file>