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SCHOOLBAG    </w:t>
      </w:r>
      <w:r>
        <w:t xml:space="preserve">   BOOK    </w:t>
      </w:r>
      <w:r>
        <w:t xml:space="preserve">   COPYBOOK    </w:t>
      </w:r>
      <w:r>
        <w:t xml:space="preserve">   PENCILCASE    </w:t>
      </w:r>
      <w:r>
        <w:t xml:space="preserve">   PENCIL    </w:t>
      </w:r>
      <w:r>
        <w:t xml:space="preserve">   PEN    </w:t>
      </w:r>
      <w:r>
        <w:t xml:space="preserve">   RUBBER    </w:t>
      </w:r>
      <w:r>
        <w:t xml:space="preserve">   RULER    </w:t>
      </w:r>
      <w:r>
        <w:t xml:space="preserve">   GLUE    </w:t>
      </w:r>
      <w:r>
        <w:t xml:space="preserve">   SHARPENER    </w:t>
      </w:r>
      <w:r>
        <w:t xml:space="preserve">   SCISSORS    </w:t>
      </w:r>
      <w:r>
        <w:t xml:space="preserve">   FELTPEN    </w:t>
      </w:r>
      <w:r>
        <w:t xml:space="preserve">   COLOURING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OBJECTS</dc:title>
  <dcterms:created xsi:type="dcterms:W3CDTF">2021-10-11T16:08:50Z</dcterms:created>
  <dcterms:modified xsi:type="dcterms:W3CDTF">2021-10-11T16:08:50Z</dcterms:modified>
</cp:coreProperties>
</file>