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RELATED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School uniform    </w:t>
      </w:r>
      <w:r>
        <w:t xml:space="preserve">   School library    </w:t>
      </w:r>
      <w:r>
        <w:t xml:space="preserve">   Homeroom    </w:t>
      </w:r>
      <w:r>
        <w:t xml:space="preserve">   Homecoming    </w:t>
      </w:r>
      <w:r>
        <w:t xml:space="preserve">   Prom    </w:t>
      </w:r>
      <w:r>
        <w:t xml:space="preserve">   Parent-teacher conference    </w:t>
      </w:r>
      <w:r>
        <w:t xml:space="preserve">   Permission slip    </w:t>
      </w:r>
      <w:r>
        <w:t xml:space="preserve">   Report card    </w:t>
      </w:r>
      <w:r>
        <w:t xml:space="preserve">   Pep squad    </w:t>
      </w:r>
      <w:r>
        <w:t xml:space="preserve">   Midterm exam    </w:t>
      </w:r>
      <w:r>
        <w:t xml:space="preserve">   Hall monitor    </w:t>
      </w:r>
      <w:r>
        <w:t xml:space="preserve">   Extra credit    </w:t>
      </w:r>
      <w:r>
        <w:t xml:space="preserve">   Essay    </w:t>
      </w:r>
      <w:r>
        <w:t xml:space="preserve">   Coursework    </w:t>
      </w:r>
      <w:r>
        <w:t xml:space="preserve">   Book report    </w:t>
      </w:r>
      <w:r>
        <w:t xml:space="preserve">   Blackboard    </w:t>
      </w:r>
      <w:r>
        <w:t xml:space="preserve">   Academic term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RELATED </dc:title>
  <dcterms:created xsi:type="dcterms:W3CDTF">2021-10-11T16:08:13Z</dcterms:created>
  <dcterms:modified xsi:type="dcterms:W3CDTF">2021-10-11T16:08:13Z</dcterms:modified>
</cp:coreProperties>
</file>