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RULES (What NOT to do!)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assault    </w:t>
      </w:r>
      <w:r>
        <w:t xml:space="preserve">   behavior    </w:t>
      </w:r>
      <w:r>
        <w:t xml:space="preserve">   bomb    </w:t>
      </w:r>
      <w:r>
        <w:t xml:space="preserve">   bullying    </w:t>
      </w:r>
      <w:r>
        <w:t xml:space="preserve">   cellphone    </w:t>
      </w:r>
      <w:r>
        <w:t xml:space="preserve">   cheating    </w:t>
      </w:r>
      <w:r>
        <w:t xml:space="preserve">   conflict    </w:t>
      </w:r>
      <w:r>
        <w:t xml:space="preserve">   counselor    </w:t>
      </w:r>
      <w:r>
        <w:t xml:space="preserve">   cursing    </w:t>
      </w:r>
      <w:r>
        <w:t xml:space="preserve">   cyberbullying    </w:t>
      </w:r>
      <w:r>
        <w:t xml:space="preserve">   daep    </w:t>
      </w:r>
      <w:r>
        <w:t xml:space="preserve">   detention    </w:t>
      </w:r>
      <w:r>
        <w:t xml:space="preserve">   disrespect    </w:t>
      </w:r>
      <w:r>
        <w:t xml:space="preserve">   drugs    </w:t>
      </w:r>
      <w:r>
        <w:t xml:space="preserve">   electronics    </w:t>
      </w:r>
      <w:r>
        <w:t xml:space="preserve">   expulsion    </w:t>
      </w:r>
      <w:r>
        <w:t xml:space="preserve">   fee    </w:t>
      </w:r>
      <w:r>
        <w:t xml:space="preserve">   felony    </w:t>
      </w:r>
      <w:r>
        <w:t xml:space="preserve">   fighting    </w:t>
      </w:r>
      <w:r>
        <w:t xml:space="preserve">   fire    </w:t>
      </w:r>
      <w:r>
        <w:t xml:space="preserve">   gambling    </w:t>
      </w:r>
      <w:r>
        <w:t xml:space="preserve">   gangs    </w:t>
      </w:r>
      <w:r>
        <w:t xml:space="preserve">   grooming    </w:t>
      </w:r>
      <w:r>
        <w:t xml:space="preserve">   guns    </w:t>
      </w:r>
      <w:r>
        <w:t xml:space="preserve">   harassing    </w:t>
      </w:r>
      <w:r>
        <w:t xml:space="preserve">   help    </w:t>
      </w:r>
      <w:r>
        <w:t xml:space="preserve">   juvenile    </w:t>
      </w:r>
      <w:r>
        <w:t xml:space="preserve">   knife    </w:t>
      </w:r>
      <w:r>
        <w:t xml:space="preserve">   lies    </w:t>
      </w:r>
      <w:r>
        <w:t xml:space="preserve">   mean    </w:t>
      </w:r>
      <w:r>
        <w:t xml:space="preserve">   misconduct    </w:t>
      </w:r>
      <w:r>
        <w:t xml:space="preserve">   office    </w:t>
      </w:r>
      <w:r>
        <w:t xml:space="preserve">   parents    </w:t>
      </w:r>
      <w:r>
        <w:t xml:space="preserve">   pepperspray    </w:t>
      </w:r>
      <w:r>
        <w:t xml:space="preserve">   police    </w:t>
      </w:r>
      <w:r>
        <w:t xml:space="preserve">   principal    </w:t>
      </w:r>
      <w:r>
        <w:t xml:space="preserve">   recording    </w:t>
      </w:r>
      <w:r>
        <w:t xml:space="preserve">   referral    </w:t>
      </w:r>
      <w:r>
        <w:t xml:space="preserve">   resolution    </w:t>
      </w:r>
      <w:r>
        <w:t xml:space="preserve">   retaliation    </w:t>
      </w:r>
      <w:r>
        <w:t xml:space="preserve">   rude    </w:t>
      </w:r>
      <w:r>
        <w:t xml:space="preserve">   selfcontrol    </w:t>
      </w:r>
      <w:r>
        <w:t xml:space="preserve">   stealing    </w:t>
      </w:r>
      <w:r>
        <w:t xml:space="preserve">   stocking    </w:t>
      </w:r>
      <w:r>
        <w:t xml:space="preserve">   suspension    </w:t>
      </w:r>
      <w:r>
        <w:t xml:space="preserve">   threats    </w:t>
      </w:r>
      <w:r>
        <w:t xml:space="preserve">   timeout    </w:t>
      </w:r>
      <w:r>
        <w:t xml:space="preserve">   toys    </w:t>
      </w:r>
      <w:r>
        <w:t xml:space="preserve">   vandalism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RULES (What NOT to do!) </dc:title>
  <dcterms:created xsi:type="dcterms:W3CDTF">2021-10-11T16:07:39Z</dcterms:created>
  <dcterms:modified xsi:type="dcterms:W3CDTF">2021-10-11T16:07:39Z</dcterms:modified>
</cp:coreProperties>
</file>