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STARTS TUESDAY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starts    </w:t>
      </w:r>
      <w:r>
        <w:t xml:space="preserve">   Tuesday    </w:t>
      </w:r>
      <w:r>
        <w:t xml:space="preserve">   Every    </w:t>
      </w:r>
      <w:r>
        <w:t xml:space="preserve">   day    </w:t>
      </w:r>
      <w:r>
        <w:t xml:space="preserve">   counts    </w:t>
      </w:r>
      <w:r>
        <w:t xml:space="preserve">   Easter Eggs    </w:t>
      </w:r>
      <w:r>
        <w:t xml:space="preserve">   EVERYDAY    </w:t>
      </w:r>
      <w:r>
        <w:t xml:space="preserve">   SCHOOL    </w:t>
      </w:r>
      <w:r>
        <w:t xml:space="preserve">   Term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STARTS TUESDAY </dc:title>
  <dcterms:created xsi:type="dcterms:W3CDTF">2021-10-11T16:08:15Z</dcterms:created>
  <dcterms:modified xsi:type="dcterms:W3CDTF">2021-10-11T16:08:15Z</dcterms:modified>
</cp:coreProperties>
</file>