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SUBJECTS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ART    </w:t>
      </w:r>
      <w:r>
        <w:t xml:space="preserve">   DESIGN    </w:t>
      </w:r>
      <w:r>
        <w:t xml:space="preserve">   DRAMA    </w:t>
      </w:r>
      <w:r>
        <w:t xml:space="preserve">   GYM    </w:t>
      </w:r>
      <w:r>
        <w:t xml:space="preserve">   HISTORY    </w:t>
      </w:r>
      <w:r>
        <w:t xml:space="preserve">   MATH    </w:t>
      </w:r>
      <w:r>
        <w:t xml:space="preserve">   READING    </w:t>
      </w:r>
      <w:r>
        <w:t xml:space="preserve">   SCIENCE    </w:t>
      </w:r>
      <w:r>
        <w:t xml:space="preserve">   SPANISH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 </dc:title>
  <dcterms:created xsi:type="dcterms:W3CDTF">2021-10-11T16:08:19Z</dcterms:created>
  <dcterms:modified xsi:type="dcterms:W3CDTF">2021-10-11T16:08:19Z</dcterms:modified>
</cp:coreProperties>
</file>