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LANGUAGE    </w:t>
      </w:r>
      <w:r>
        <w:t xml:space="preserve">   HISTORY    </w:t>
      </w:r>
      <w:r>
        <w:t xml:space="preserve">   ENVIRONMENTAL STUDIES    </w:t>
      </w:r>
      <w:r>
        <w:t xml:space="preserve">   PHYSICAL EDUCATION    </w:t>
      </w:r>
      <w:r>
        <w:t xml:space="preserve">   ENGLISH    </w:t>
      </w:r>
      <w:r>
        <w:t xml:space="preserve">   SCIENCE    </w:t>
      </w:r>
      <w:r>
        <w:t xml:space="preserve">   RELIGION    </w:t>
      </w:r>
      <w:r>
        <w:t xml:space="preserve">   MATH    </w:t>
      </w:r>
      <w:r>
        <w:t xml:space="preserve">   MUSIC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2021-10-11T16:08:35Z</dcterms:created>
  <dcterms:modified xsi:type="dcterms:W3CDTF">2021-10-11T16:08:35Z</dcterms:modified>
</cp:coreProperties>
</file>