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ITOSYHR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GISROUEIL ENACTDUOI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IATLN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DCTHU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SHCAIAMTTME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SELNIGH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OYPEAGGHR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NECFRH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GYOBLIO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CNESCIE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CLHAYIPS AETNIDOCU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2021-11-18T03:31:36Z</dcterms:created>
  <dcterms:modified xsi:type="dcterms:W3CDTF">2021-11-18T03:31:36Z</dcterms:modified>
</cp:coreProperties>
</file>