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DESIGN AND TECHNOLOGY    </w:t>
      </w:r>
      <w:r>
        <w:t xml:space="preserve">   FOOD TECH    </w:t>
      </w:r>
      <w:r>
        <w:t xml:space="preserve">   ART    </w:t>
      </w:r>
      <w:r>
        <w:t xml:space="preserve">   MUSIC    </w:t>
      </w:r>
      <w:r>
        <w:t xml:space="preserve">   GEOGRAPHY    </w:t>
      </w:r>
      <w:r>
        <w:t xml:space="preserve">   HISTORY    </w:t>
      </w:r>
      <w:r>
        <w:t xml:space="preserve">   BPE    </w:t>
      </w:r>
      <w:r>
        <w:t xml:space="preserve">   PE    </w:t>
      </w:r>
      <w:r>
        <w:t xml:space="preserve">   GERMAN    </w:t>
      </w:r>
      <w:r>
        <w:t xml:space="preserve">   FRENCH    </w:t>
      </w:r>
      <w:r>
        <w:t xml:space="preserve">   MEDIA    </w:t>
      </w:r>
      <w:r>
        <w:t xml:space="preserve">   DRAMA    </w:t>
      </w:r>
      <w:r>
        <w:t xml:space="preserve">   PHYSICS    </w:t>
      </w:r>
      <w:r>
        <w:t xml:space="preserve">   CHEMISTRY    </w:t>
      </w:r>
      <w:r>
        <w:t xml:space="preserve">   BIOLOGY    </w:t>
      </w:r>
      <w:r>
        <w:t xml:space="preserve">   MATHS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2021-10-11T16:07:36Z</dcterms:created>
  <dcterms:modified xsi:type="dcterms:W3CDTF">2021-10-11T16:07:36Z</dcterms:modified>
</cp:coreProperties>
</file>