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 AND RELATED ARTS</w:t>
      </w:r>
    </w:p>
    <w:p>
      <w:pPr>
        <w:pStyle w:val="Questions"/>
      </w:pPr>
      <w:r>
        <w:t xml:space="preserve">1. HMAT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NGARDEI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CCSNEEI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LAOCSI SEUDSTI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RNWITIG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BLRYAIR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SCIUM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YGM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TREMCOPU BAL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AND RELATED ARTS</dc:title>
  <dcterms:created xsi:type="dcterms:W3CDTF">2021-10-11T16:07:29Z</dcterms:created>
  <dcterms:modified xsi:type="dcterms:W3CDTF">2021-10-11T16:07:29Z</dcterms:modified>
</cp:coreProperties>
</file>