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SCHOOL SUBJECTS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Allemand    </w:t>
      </w:r>
      <w:r>
        <w:t xml:space="preserve">   Anglais    </w:t>
      </w:r>
      <w:r>
        <w:t xml:space="preserve">   Chinois    </w:t>
      </w:r>
      <w:r>
        <w:t xml:space="preserve">   Dessin    </w:t>
      </w:r>
      <w:r>
        <w:t xml:space="preserve">   Education Culinaire    </w:t>
      </w:r>
      <w:r>
        <w:t xml:space="preserve">   Francais    </w:t>
      </w:r>
      <w:r>
        <w:t xml:space="preserve">   Geographie    </w:t>
      </w:r>
      <w:r>
        <w:t xml:space="preserve">   Graphique    </w:t>
      </w:r>
      <w:r>
        <w:t xml:space="preserve">   Grec    </w:t>
      </w:r>
      <w:r>
        <w:t xml:space="preserve">   Historie    </w:t>
      </w:r>
      <w:r>
        <w:t xml:space="preserve">   Informatique    </w:t>
      </w:r>
      <w:r>
        <w:t xml:space="preserve">   Italien    </w:t>
      </w:r>
      <w:r>
        <w:t xml:space="preserve">   Japonais    </w:t>
      </w:r>
      <w:r>
        <w:t xml:space="preserve">   Litterature    </w:t>
      </w:r>
      <w:r>
        <w:t xml:space="preserve">   Mathematiques    </w:t>
      </w:r>
      <w:r>
        <w:t xml:space="preserve">   Media    </w:t>
      </w:r>
      <w:r>
        <w:t xml:space="preserve">   Musique    </w:t>
      </w:r>
      <w:r>
        <w:t xml:space="preserve">   Sante    </w:t>
      </w:r>
      <w:r>
        <w:t xml:space="preserve">   Technologie    </w:t>
      </w:r>
      <w:r>
        <w:t xml:space="preserve">   theatre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SUBJECTS</dc:title>
  <dcterms:created xsi:type="dcterms:W3CDTF">2021-10-11T16:07:52Z</dcterms:created>
  <dcterms:modified xsi:type="dcterms:W3CDTF">2021-10-11T16:07:52Z</dcterms:modified>
</cp:coreProperties>
</file>