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p>
      <w:pPr>
        <w:pStyle w:val="Questions"/>
      </w:pPr>
      <w:r>
        <w:t xml:space="preserve">1. BOTOOEKN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ENILCP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OTAORRCRTP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ORNACY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AERSRE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IHWET UTO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CBKKCAAP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EUGL KTSICS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RKEMASR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NPILEC ASEC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CSOSSPRS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SAREPTL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STESUI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UGEL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SICOMONPOIT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PNNERLA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HTRUSEAUS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IZIESTRAN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2021-10-11T16:08:40Z</dcterms:created>
  <dcterms:modified xsi:type="dcterms:W3CDTF">2021-10-11T16:08:40Z</dcterms:modified>
</cp:coreProperties>
</file>