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AYUDA EN 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USAN PARA PINTAR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BORRA EL PIZARRÓN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SEÑO ESCRIBE ACÁ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ESCRIBO LO QUE ESTOY DANDO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VAN TODOS LOS ÚTILES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AFILA LOS LÁPICES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RESALTA LAS PALABRAS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USA PARA PEGAR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VA LA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USA PARA SUBRAYAR Y HACER LÍNEAS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PUEDE SER DE CUENTOS, NOVELA,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2021-10-11T16:07:46Z</dcterms:created>
  <dcterms:modified xsi:type="dcterms:W3CDTF">2021-10-11T16:07:46Z</dcterms:modified>
</cp:coreProperties>
</file>