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stickers    </w:t>
      </w:r>
      <w:r>
        <w:t xml:space="preserve">   BINDER    </w:t>
      </w:r>
      <w:r>
        <w:t xml:space="preserve">   BOOK    </w:t>
      </w:r>
      <w:r>
        <w:t xml:space="preserve">   CHALK BOARD    </w:t>
      </w:r>
      <w:r>
        <w:t xml:space="preserve">   COLORED PENCILS    </w:t>
      </w:r>
      <w:r>
        <w:t xml:space="preserve">   ERASER    </w:t>
      </w:r>
      <w:r>
        <w:t xml:space="preserve">   glue    </w:t>
      </w:r>
      <w:r>
        <w:t xml:space="preserve">   MARKERS    </w:t>
      </w:r>
      <w:r>
        <w:t xml:space="preserve">   NOTE CARDS    </w:t>
      </w:r>
      <w:r>
        <w:t xml:space="preserve">   NOTEBOOK    </w:t>
      </w:r>
      <w:r>
        <w:t xml:space="preserve">   PAPER    </w:t>
      </w:r>
      <w:r>
        <w:t xml:space="preserve">   PAPER CLIPS    </w:t>
      </w:r>
      <w:r>
        <w:t xml:space="preserve">   PEN    </w:t>
      </w:r>
      <w:r>
        <w:t xml:space="preserve">   PENCIL    </w:t>
      </w:r>
      <w:r>
        <w:t xml:space="preserve">   pencil case    </w:t>
      </w:r>
      <w:r>
        <w:t xml:space="preserve">   SCHOOL    </w:t>
      </w:r>
      <w:r>
        <w:t xml:space="preserve">   STAPLER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2021-10-11T16:07:10Z</dcterms:created>
  <dcterms:modified xsi:type="dcterms:W3CDTF">2021-10-11T16:07:10Z</dcterms:modified>
</cp:coreProperties>
</file>