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Tape    </w:t>
      </w:r>
      <w:r>
        <w:t xml:space="preserve">   Books    </w:t>
      </w:r>
      <w:r>
        <w:t xml:space="preserve">   Backpacks    </w:t>
      </w:r>
      <w:r>
        <w:t xml:space="preserve">   Markers    </w:t>
      </w:r>
      <w:r>
        <w:t xml:space="preserve">   Calculators    </w:t>
      </w:r>
      <w:r>
        <w:t xml:space="preserve">   Folders    </w:t>
      </w:r>
      <w:r>
        <w:t xml:space="preserve">   Duotangs    </w:t>
      </w:r>
      <w:r>
        <w:t xml:space="preserve">   Binder    </w:t>
      </w:r>
      <w:r>
        <w:t xml:space="preserve">   Glue    </w:t>
      </w:r>
      <w:r>
        <w:t xml:space="preserve">   Scissors    </w:t>
      </w:r>
      <w:r>
        <w:t xml:space="preserve">   Paper    </w:t>
      </w:r>
      <w:r>
        <w:t xml:space="preserve">   Pens    </w:t>
      </w:r>
      <w:r>
        <w:t xml:space="preserve">   Notebooks    </w:t>
      </w:r>
      <w:r>
        <w:t xml:space="preserve">   Erasers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2021-10-11T16:08:12Z</dcterms:created>
  <dcterms:modified xsi:type="dcterms:W3CDTF">2021-10-11T16:08:12Z</dcterms:modified>
</cp:coreProperties>
</file>