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ink cartridge    </w:t>
      </w:r>
      <w:r>
        <w:t xml:space="preserve">   sharpener    </w:t>
      </w:r>
      <w:r>
        <w:t xml:space="preserve">   desk    </w:t>
      </w:r>
      <w:r>
        <w:t xml:space="preserve">   board    </w:t>
      </w:r>
      <w:r>
        <w:t xml:space="preserve">   school bag    </w:t>
      </w:r>
      <w:r>
        <w:t xml:space="preserve">   highlighter    </w:t>
      </w:r>
      <w:r>
        <w:t xml:space="preserve">   scissors    </w:t>
      </w:r>
      <w:r>
        <w:t xml:space="preserve">   glue stick    </w:t>
      </w:r>
      <w:r>
        <w:t xml:space="preserve">   diary    </w:t>
      </w:r>
      <w:r>
        <w:t xml:space="preserve">   corrector    </w:t>
      </w:r>
      <w:r>
        <w:t xml:space="preserve">   paper    </w:t>
      </w:r>
      <w:r>
        <w:t xml:space="preserve">   copybook    </w:t>
      </w:r>
      <w:r>
        <w:t xml:space="preserve">   book    </w:t>
      </w:r>
      <w:r>
        <w:t xml:space="preserve">   pen    </w:t>
      </w:r>
      <w:r>
        <w:t xml:space="preserve">   pencil    </w:t>
      </w:r>
      <w:r>
        <w:t xml:space="preserve">   eraser    </w:t>
      </w:r>
      <w:r>
        <w:t xml:space="preserve">   rubber    </w:t>
      </w:r>
      <w:r>
        <w:t xml:space="preserve">   ruler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THINGS</dc:title>
  <dcterms:created xsi:type="dcterms:W3CDTF">2021-10-11T16:09:10Z</dcterms:created>
  <dcterms:modified xsi:type="dcterms:W3CDTF">2021-10-11T16:09:10Z</dcterms:modified>
</cp:coreProperties>
</file>