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calculator    </w:t>
      </w:r>
      <w:r>
        <w:t xml:space="preserve">   glue    </w:t>
      </w:r>
      <w:r>
        <w:t xml:space="preserve">   notebook    </w:t>
      </w:r>
      <w:r>
        <w:t xml:space="preserve">   pen    </w:t>
      </w:r>
      <w:r>
        <w:t xml:space="preserve">   pencil    </w:t>
      </w:r>
      <w:r>
        <w:t xml:space="preserve">   pencil case    </w:t>
      </w:r>
      <w:r>
        <w:t xml:space="preserve">   rubber    </w:t>
      </w:r>
      <w:r>
        <w:t xml:space="preserve">   ruler    </w:t>
      </w:r>
      <w:r>
        <w:t xml:space="preserve">   schoolbag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TOOLS</dc:title>
  <dcterms:created xsi:type="dcterms:W3CDTF">2021-10-11T16:09:06Z</dcterms:created>
  <dcterms:modified xsi:type="dcterms:W3CDTF">2021-10-11T16:09:06Z</dcterms:modified>
</cp:coreProperties>
</file>