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DIARY    </w:t>
      </w:r>
      <w:r>
        <w:t xml:space="preserve">   SPEAK    </w:t>
      </w:r>
      <w:r>
        <w:t xml:space="preserve">   BOARD    </w:t>
      </w:r>
      <w:r>
        <w:t xml:space="preserve">   HOMEWORK    </w:t>
      </w:r>
      <w:r>
        <w:t xml:space="preserve">   PENCIL    </w:t>
      </w:r>
      <w:r>
        <w:t xml:space="preserve">   LESSON    </w:t>
      </w:r>
      <w:r>
        <w:t xml:space="preserve">   CLASSROOM    </w:t>
      </w:r>
      <w:r>
        <w:t xml:space="preserve">   SCHOOLBAG    </w:t>
      </w:r>
      <w:r>
        <w:t xml:space="preserve">   STUDENTS    </w:t>
      </w:r>
      <w:r>
        <w:t xml:space="preserve">   PUPILS    </w:t>
      </w:r>
      <w:r>
        <w:t xml:space="preserve">   TEACHER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 </dc:title>
  <dcterms:created xsi:type="dcterms:W3CDTF">2021-10-11T16:08:54Z</dcterms:created>
  <dcterms:modified xsi:type="dcterms:W3CDTF">2021-10-11T16:08:54Z</dcterms:modified>
</cp:coreProperties>
</file>