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GRADE    </w:t>
      </w:r>
      <w:r>
        <w:t xml:space="preserve">   LUNCH    </w:t>
      </w:r>
      <w:r>
        <w:t xml:space="preserve">   BELL    </w:t>
      </w:r>
      <w:r>
        <w:t xml:space="preserve">   BUS    </w:t>
      </w:r>
      <w:r>
        <w:t xml:space="preserve">   BOOK    </w:t>
      </w:r>
      <w:r>
        <w:t xml:space="preserve">   PLAYGROUND    </w:t>
      </w:r>
      <w:r>
        <w:t xml:space="preserve">   DESK    </w:t>
      </w:r>
      <w:r>
        <w:t xml:space="preserve">   COPYBOOK    </w:t>
      </w:r>
      <w:r>
        <w:t xml:space="preserve">   CLASSROOM    </w:t>
      </w:r>
      <w:r>
        <w:t xml:space="preserve">   GLUE STICK    </w:t>
      </w:r>
      <w:r>
        <w:t xml:space="preserve">   PENCIL    </w:t>
      </w:r>
      <w:r>
        <w:t xml:space="preserve">   PEN    </w:t>
      </w:r>
      <w:r>
        <w:t xml:space="preserve">   STUDENT    </w:t>
      </w:r>
      <w:r>
        <w:t xml:space="preserve">   TEACHER    </w:t>
      </w:r>
      <w:r>
        <w:t xml:space="preserve">   RECESS    </w:t>
      </w:r>
      <w:r>
        <w:t xml:space="preserve">   SCHOOL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</dc:title>
  <dcterms:created xsi:type="dcterms:W3CDTF">2021-10-11T16:08:20Z</dcterms:created>
  <dcterms:modified xsi:type="dcterms:W3CDTF">2021-10-11T16:08:20Z</dcterms:modified>
</cp:coreProperties>
</file>