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SCHOOL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tool you need to highlight a 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look at it all day long in class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school chief (female)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sit on it all day long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school chief (male)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tool you need to erase a 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you need to write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synonym of table in class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who teach you in class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tool you need to underline a word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VOCAB</dc:title>
  <dcterms:created xsi:type="dcterms:W3CDTF">2021-10-11T16:08:29Z</dcterms:created>
  <dcterms:modified xsi:type="dcterms:W3CDTF">2021-10-11T16:08:29Z</dcterms:modified>
</cp:coreProperties>
</file>