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BACKPACK    </w:t>
      </w:r>
      <w:r>
        <w:t xml:space="preserve">   BLACKBOARD    </w:t>
      </w:r>
      <w:r>
        <w:t xml:space="preserve">   CRAYONS    </w:t>
      </w:r>
      <w:r>
        <w:t xml:space="preserve">   GLITTER    </w:t>
      </w:r>
      <w:r>
        <w:t xml:space="preserve">   GLUESTICK    </w:t>
      </w:r>
      <w:r>
        <w:t xml:space="preserve">   HOMEWORK    </w:t>
      </w:r>
      <w:r>
        <w:t xml:space="preserve">   LUNCHBOX    </w:t>
      </w:r>
      <w:r>
        <w:t xml:space="preserve">   PENCIL CASE    </w:t>
      </w:r>
      <w:r>
        <w:t xml:space="preserve">   PRESTIK    </w:t>
      </w:r>
      <w:r>
        <w:t xml:space="preserve">   RULER    </w:t>
      </w:r>
      <w:r>
        <w:t xml:space="preserve">   SHARPERNER    </w:t>
      </w:r>
      <w:r>
        <w:t xml:space="preserve">   TEACHER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WORK</dc:title>
  <dcterms:created xsi:type="dcterms:W3CDTF">2021-10-11T16:10:10Z</dcterms:created>
  <dcterms:modified xsi:type="dcterms:W3CDTF">2021-10-11T16:10:10Z</dcterms:modified>
</cp:coreProperties>
</file>