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books    </w:t>
      </w:r>
      <w:r>
        <w:t xml:space="preserve">   cafeteria    </w:t>
      </w:r>
      <w:r>
        <w:t xml:space="preserve">   classmates    </w:t>
      </w:r>
      <w:r>
        <w:t xml:space="preserve">   eraser    </w:t>
      </w:r>
      <w:r>
        <w:t xml:space="preserve">   folders    </w:t>
      </w:r>
      <w:r>
        <w:t xml:space="preserve">   glue    </w:t>
      </w:r>
      <w:r>
        <w:t xml:space="preserve">   gym    </w:t>
      </w:r>
      <w:r>
        <w:t xml:space="preserve">   ink pen    </w:t>
      </w:r>
      <w:r>
        <w:t xml:space="preserve">   lunch    </w:t>
      </w:r>
      <w:r>
        <w:t xml:space="preserve">   markers    </w:t>
      </w:r>
      <w:r>
        <w:t xml:space="preserve">   math    </w:t>
      </w:r>
      <w:r>
        <w:t xml:space="preserve">   notebook    </w:t>
      </w:r>
      <w:r>
        <w:t xml:space="preserve">   paper    </w:t>
      </w:r>
      <w:r>
        <w:t xml:space="preserve">   pencils    </w:t>
      </w:r>
      <w:r>
        <w:t xml:space="preserve">   principal    </w:t>
      </w:r>
      <w:r>
        <w:t xml:space="preserve">   school    </w:t>
      </w:r>
      <w:r>
        <w:t xml:space="preserve">   science    </w:t>
      </w:r>
      <w:r>
        <w:t xml:space="preserve">   scissors    </w:t>
      </w:r>
      <w:r>
        <w:t xml:space="preserve">   social studies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2021-10-11T16:06:07Z</dcterms:created>
  <dcterms:modified xsi:type="dcterms:W3CDTF">2021-10-11T16:06:07Z</dcterms:modified>
</cp:coreProperties>
</file>