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SCHOOL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BACKPACK    </w:t>
      </w:r>
      <w:r>
        <w:t xml:space="preserve">   BOOK    </w:t>
      </w:r>
      <w:r>
        <w:t xml:space="preserve">   CLASSROOM    </w:t>
      </w:r>
      <w:r>
        <w:t xml:space="preserve">   DESK    </w:t>
      </w:r>
      <w:r>
        <w:t xml:space="preserve">   LUNCH    </w:t>
      </w:r>
      <w:r>
        <w:t xml:space="preserve">   MATH    </w:t>
      </w:r>
      <w:r>
        <w:t xml:space="preserve">   MUSIC    </w:t>
      </w:r>
      <w:r>
        <w:t xml:space="preserve">   NOTEBOOK    </w:t>
      </w:r>
      <w:r>
        <w:t xml:space="preserve">   PENCIL    </w:t>
      </w:r>
      <w:r>
        <w:t xml:space="preserve">   READING    </w:t>
      </w:r>
      <w:r>
        <w:t xml:space="preserve">   SCIENCE    </w:t>
      </w:r>
      <w:r>
        <w:t xml:space="preserve">   TEACHER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</dc:title>
  <dcterms:created xsi:type="dcterms:W3CDTF">2021-10-11T16:07:05Z</dcterms:created>
  <dcterms:modified xsi:type="dcterms:W3CDTF">2021-10-11T16:07:05Z</dcterms:modified>
</cp:coreProperties>
</file>