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SCHUBERT AND ART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CLASSICAL    </w:t>
      </w:r>
      <w:r>
        <w:t xml:space="preserve">   ROMANTIC    </w:t>
      </w:r>
      <w:r>
        <w:t xml:space="preserve">   THEODORE    </w:t>
      </w:r>
      <w:r>
        <w:t xml:space="preserve">   IGNAZ    </w:t>
      </w:r>
      <w:r>
        <w:t xml:space="preserve">   BILL    </w:t>
      </w:r>
      <w:r>
        <w:t xml:space="preserve">   MASTER OF LIED    </w:t>
      </w:r>
      <w:r>
        <w:t xml:space="preserve">   UNFINISHED    </w:t>
      </w:r>
      <w:r>
        <w:t xml:space="preserve">   IMPERIALCHOIR    </w:t>
      </w:r>
      <w:r>
        <w:t xml:space="preserve">   BEETHOVEN    </w:t>
      </w:r>
      <w:r>
        <w:t xml:space="preserve">   TUBBY    </w:t>
      </w:r>
      <w:r>
        <w:t xml:space="preserve">   VIOLIN    </w:t>
      </w:r>
      <w:r>
        <w:t xml:space="preserve">   PIANO    </w:t>
      </w:r>
      <w:r>
        <w:t xml:space="preserve">   AUSTRIA    </w:t>
      </w:r>
      <w:r>
        <w:t xml:space="preserve">   SCHUBERTIADES    </w:t>
      </w:r>
      <w:r>
        <w:t xml:space="preserve">   ERLKING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 AND ART SONG</dc:title>
  <dcterms:created xsi:type="dcterms:W3CDTF">2021-10-11T16:09:07Z</dcterms:created>
  <dcterms:modified xsi:type="dcterms:W3CDTF">2021-10-11T16:09:07Z</dcterms:modified>
</cp:coreProperties>
</file>