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SCHULFÄCHER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MUSIK    </w:t>
      </w:r>
      <w:r>
        <w:t xml:space="preserve">   KUNST    </w:t>
      </w:r>
      <w:r>
        <w:t xml:space="preserve">   GESCHICHTE    </w:t>
      </w:r>
      <w:r>
        <w:t xml:space="preserve">   RELIGION    </w:t>
      </w:r>
      <w:r>
        <w:t xml:space="preserve">   SPORT    </w:t>
      </w:r>
      <w:r>
        <w:t xml:space="preserve">   THEATER    </w:t>
      </w:r>
      <w:r>
        <w:t xml:space="preserve">   BIOLOGIE    </w:t>
      </w:r>
      <w:r>
        <w:t xml:space="preserve">   PHYSIK    </w:t>
      </w:r>
      <w:r>
        <w:t xml:space="preserve">   CHEMIE    </w:t>
      </w:r>
      <w:r>
        <w:t xml:space="preserve">   MATHEMATIK    </w:t>
      </w:r>
      <w:r>
        <w:t xml:space="preserve">   INFORMATIK    </w:t>
      </w:r>
      <w:r>
        <w:t xml:space="preserve">   ERDKUNDE    </w:t>
      </w:r>
      <w:r>
        <w:t xml:space="preserve">   DEUTSCH    </w:t>
      </w:r>
      <w:r>
        <w:t xml:space="preserve">   ENGLISCH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SCHULFÄCHER</dc:title>
  <dcterms:created xsi:type="dcterms:W3CDTF">2021-10-11T16:09:28Z</dcterms:created>
  <dcterms:modified xsi:type="dcterms:W3CDTF">2021-10-11T16:09:28Z</dcterms:modified>
</cp:coreProperties>
</file>