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SCICON Vocabulary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Nonliving materials, such as rocks, soil, water, sunlight, and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(physical or behavioral)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in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life or living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tissue in a plant or tree that produces annual rings.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living things that are generally found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feeds solely on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cannot make its own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tectonic plates come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Dormant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layer of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Cambium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continuous charges (water cycle, rock cycle, nutrient cycle).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kind of consumer that brakes down dead plants and animals into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tow tectonic plates are moving away from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Aquatic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rest or inactivity.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community of biotic and abiotic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Everything that surrounds and organism.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rock and other materials are carried away on the Earth's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point in the Earths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passage of energy from producers to consumers.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of interconnecting food chains.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or environment where plants or animals naturally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SCICON Vocabulary Word Match</dc:title>
  <dcterms:created xsi:type="dcterms:W3CDTF">2021-10-11T16:10:07Z</dcterms:created>
  <dcterms:modified xsi:type="dcterms:W3CDTF">2021-10-11T16:10:07Z</dcterms:modified>
</cp:coreProperties>
</file>