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SCIENCE*TECHNOLOGY*ENGINEERING*MATH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PILOT    </w:t>
      </w:r>
      <w:r>
        <w:t xml:space="preserve">   DENTIST    </w:t>
      </w:r>
      <w:r>
        <w:t xml:space="preserve">   MINERALOGIST    </w:t>
      </w:r>
      <w:r>
        <w:t xml:space="preserve">   FOODSCIENTIST    </w:t>
      </w:r>
      <w:r>
        <w:t xml:space="preserve">   BIOLOGIST    </w:t>
      </w:r>
      <w:r>
        <w:t xml:space="preserve">   INFORMATIONSECURITY    </w:t>
      </w:r>
      <w:r>
        <w:t xml:space="preserve">   STATISTICIAN    </w:t>
      </w:r>
      <w:r>
        <w:t xml:space="preserve">   ARCHITECT    </w:t>
      </w:r>
      <w:r>
        <w:t xml:space="preserve">   ENGINEER    </w:t>
      </w:r>
      <w:r>
        <w:t xml:space="preserve">   EPIDEMIOLOGIST    </w:t>
      </w:r>
      <w:r>
        <w:t xml:space="preserve">   EARTHSCIENCE    </w:t>
      </w:r>
      <w:r>
        <w:t xml:space="preserve">   HEALTH    </w:t>
      </w:r>
      <w:r>
        <w:t xml:space="preserve">   ENVIRONMENT    </w:t>
      </w:r>
      <w:r>
        <w:t xml:space="preserve">   NUTRITION    </w:t>
      </w:r>
      <w:r>
        <w:t xml:space="preserve">   MACHINE    </w:t>
      </w:r>
      <w:r>
        <w:t xml:space="preserve">   LIFESCIENCE    </w:t>
      </w:r>
      <w:r>
        <w:t xml:space="preserve">   COMMUNICATIONS    </w:t>
      </w:r>
      <w:r>
        <w:t xml:space="preserve">   GOVERNMENT    </w:t>
      </w:r>
      <w:r>
        <w:t xml:space="preserve">   ENERGY    </w:t>
      </w:r>
      <w:r>
        <w:t xml:space="preserve">   DEVELOPMENT    </w:t>
      </w:r>
      <w:r>
        <w:t xml:space="preserve">   SPACE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SCIENCE*TECHNOLOGY*ENGINEERING*MATH</dc:title>
  <dcterms:created xsi:type="dcterms:W3CDTF">2021-10-11T16:18:15Z</dcterms:created>
  <dcterms:modified xsi:type="dcterms:W3CDTF">2021-10-11T16:18:15Z</dcterms:modified>
</cp:coreProperties>
</file>