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human cloning    </w:t>
      </w:r>
      <w:r>
        <w:t xml:space="preserve">   organs    </w:t>
      </w:r>
      <w:r>
        <w:t xml:space="preserve">   stem cells    </w:t>
      </w:r>
      <w:r>
        <w:t xml:space="preserve">   dolly    </w:t>
      </w:r>
      <w:r>
        <w:t xml:space="preserve">   cloning    </w:t>
      </w:r>
      <w:r>
        <w:t xml:space="preserve">   fraud    </w:t>
      </w:r>
      <w:r>
        <w:t xml:space="preserve">   abuse    </w:t>
      </w:r>
      <w:r>
        <w:t xml:space="preserve">   death    </w:t>
      </w:r>
      <w:r>
        <w:t xml:space="preserve">   illegal    </w:t>
      </w:r>
      <w:r>
        <w:t xml:space="preserve">   transplant tourism    </w:t>
      </w:r>
      <w:r>
        <w:t xml:space="preserve">   sanitized    </w:t>
      </w:r>
      <w:r>
        <w:t xml:space="preserve">   disease    </w:t>
      </w:r>
      <w:r>
        <w:t xml:space="preserve">   vaccines    </w:t>
      </w:r>
      <w:r>
        <w:t xml:space="preserve">   malaria    </w:t>
      </w:r>
      <w:r>
        <w:t xml:space="preserve">   IVF    </w:t>
      </w:r>
      <w:r>
        <w:t xml:space="preserve">   healthcare    </w:t>
      </w:r>
      <w:r>
        <w:t xml:space="preserve">   Ebola    </w:t>
      </w:r>
      <w:r>
        <w:t xml:space="preserve">   nutrients    </w:t>
      </w:r>
      <w:r>
        <w:t xml:space="preserve">   risks    </w:t>
      </w:r>
      <w:r>
        <w:t xml:space="preserve">   antioxidants    </w:t>
      </w:r>
      <w:r>
        <w:t xml:space="preserve">   nitrates    </w:t>
      </w:r>
      <w:r>
        <w:t xml:space="preserve">   additives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101</dc:title>
  <dcterms:created xsi:type="dcterms:W3CDTF">2021-10-11T16:12:08Z</dcterms:created>
  <dcterms:modified xsi:type="dcterms:W3CDTF">2021-10-11T16:12:08Z</dcterms:modified>
</cp:coreProperties>
</file>