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the average value of the kinetic energy of the molecules in a ramdom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is the amount of heat needed to raise temperature of 1kg of that substance by 1*c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when energy is transfered by electromagnetic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produced by a vibrating electric changes that can travel in matter and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increase in the temperature of a body in water caused by adding warmer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of the kinetic and potential energy of all the molecules in a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transfer of heat by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a moving object has that increases as the speed of the object increses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thermal energy that is transformed from one object to another when the objects are at different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transfer of thermal energy by the movements of molecules from one part of a material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material that easily transfers 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2021-10-11T16:08:44Z</dcterms:created>
  <dcterms:modified xsi:type="dcterms:W3CDTF">2021-10-11T16:08:44Z</dcterms:modified>
</cp:coreProperties>
</file>