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solution    </w:t>
      </w:r>
      <w:r>
        <w:t xml:space="preserve">   element    </w:t>
      </w:r>
      <w:r>
        <w:t xml:space="preserve">   mixture    </w:t>
      </w:r>
      <w:r>
        <w:t xml:space="preserve">   carbonate    </w:t>
      </w:r>
      <w:r>
        <w:t xml:space="preserve">   molecule    </w:t>
      </w:r>
      <w:r>
        <w:t xml:space="preserve">   metals    </w:t>
      </w:r>
      <w:r>
        <w:t xml:space="preserve">   balanced    </w:t>
      </w:r>
      <w:r>
        <w:t xml:space="preserve">   ionic    </w:t>
      </w:r>
      <w:r>
        <w:t xml:space="preserve">   corrostion    </w:t>
      </w:r>
      <w:r>
        <w:t xml:space="preserve">   compound    </w:t>
      </w:r>
      <w:r>
        <w:t xml:space="preserve">   combustion reaction    </w:t>
      </w:r>
      <w:r>
        <w:t xml:space="preserve">   decomposition reaction    </w:t>
      </w:r>
      <w:r>
        <w:t xml:space="preserve">   acid base reaction    </w:t>
      </w:r>
      <w:r>
        <w:t xml:space="preserve">   reactant    </w:t>
      </w:r>
      <w:r>
        <w:t xml:space="preserve">   product    </w:t>
      </w:r>
      <w:r>
        <w:t xml:space="preserve">   chemical change    </w:t>
      </w:r>
      <w:r>
        <w:t xml:space="preserve">   physical change    </w:t>
      </w:r>
      <w:r>
        <w:t xml:space="preserve">   chemical equation    </w:t>
      </w:r>
      <w:r>
        <w:t xml:space="preserve">   catalyst    </w:t>
      </w:r>
      <w:r>
        <w:t xml:space="preserve">   chemical reaction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2021-10-11T16:12:25Z</dcterms:created>
  <dcterms:modified xsi:type="dcterms:W3CDTF">2021-10-11T16:12:25Z</dcterms:modified>
</cp:coreProperties>
</file>