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not need a host organism for reproduction?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replicates inside the host?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Virus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considered a living organism?  Bacteria or Virus?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Virus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can be seen only under an electron microscope, due to small size?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Virus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is larger and visible under a light microscope?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Bacteria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one does not have cells?  Bacteria or Virus?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Bacteria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Whhish is unicellar?  Bacteria or Virus?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Virus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Bacteria have a single, circular chromosome present?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Virus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one has DNA/RNA strand present?  Bacteria or Virus?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Bacteria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cause localized infections.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Bacteria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cause systemic infections.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Bacteria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2021-10-11T16:10:10Z</dcterms:created>
  <dcterms:modified xsi:type="dcterms:W3CDTF">2021-10-11T16:10:10Z</dcterms:modified>
</cp:coreProperties>
</file>