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Processo per cui una sostanza si trasforma in una sostanza differente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Qualsiasi sostanza che prende parte ad una reazione chimica e si consuma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una reazione chimica, Ciò che determina lo spostamento  dell'equilibrio verso il lato della reazione chimica in cui è maggiore il numero di molecole presenti.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Variazione della quantità dei reagenti o di prodotti nell'intervallo di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Branca della chimica riguardante la velocità di reazione e tutto ciò che la influenza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Reazione in cui il sistema cede calore all'ambiente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L'energia minima necessaria per dare avvio ad una reazione chimica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Coloro che bloccano la reazione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Reazione nella quale l'equilibrio è spostato o dalla parte dei reagenti o da quella dei prodotti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Ciò che permette un aumento o un abbassamento dell'energia di attivazione in una reazione chimica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Reazione in cui ogni elemento è presente in stessa quantità a sinistra ed a destra della freccia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Reazione in cui da due o più reagenti si forma un unico prodotto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Reazione nella quale i reagenti ed i prodotti si trovano in uno stato di equilibrio chimico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Reazione in cui il sistema assorbe calore dall'ambiente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Ciò che si ottiene al termine di una reazione chimica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Equilibrio di un sistema dove la velocità di formazione dei prodotti è uguale alla velocità della trasformazione opposta.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2021-10-11T16:11:09Z</dcterms:created>
  <dcterms:modified xsi:type="dcterms:W3CDTF">2021-10-11T16:11:09Z</dcterms:modified>
</cp:coreProperties>
</file>