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 and odorless fossil fuel made mostly of methane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organic matter that can be used as an energy source such as wood;crops or yard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motion, motion of waves, electrons, atoms,molecules,and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Stored energy and the energy of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sources that are replenished in a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Fuel used by most nuclear power plants to perform fission where atoms are split to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made up of atoms with the same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Positively charged particle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comes from the force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 where elements are organized by increasing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Fossil fuel refined from natural gas and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sources that are limited since it takes longer to replenish than it is does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fossil fuel that looks like a black liquid, also known as crude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solid; black fossil fuel formed from the remains of plants that lived and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2021-10-11T16:08:53Z</dcterms:created>
  <dcterms:modified xsi:type="dcterms:W3CDTF">2021-10-11T16:08:53Z</dcterms:modified>
</cp:coreProperties>
</file>