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individual organisms produced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where new plants grow from stems, roots,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 like substance that maintains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nutrients, water, and/or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 encodes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parents needed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organism develops tiny buds on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cell that protects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DNA/genetic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renewal or growth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Male reproductive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cell that can survive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split into 2 or more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plant/animal cells to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that controls what enters/exits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parent needed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 replica of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Inherited traits are controlled by this</w:t>
            </w:r>
          </w:p>
        </w:tc>
      </w:tr>
    </w:tbl>
    <w:p>
      <w:pPr>
        <w:pStyle w:val="WordBankLarge"/>
      </w:pPr>
      <w:r>
        <w:t xml:space="preserve">   Wall    </w:t>
      </w:r>
      <w:r>
        <w:t xml:space="preserve">   Cytoplasm    </w:t>
      </w:r>
      <w:r>
        <w:t xml:space="preserve">   Nucleus    </w:t>
      </w:r>
      <w:r>
        <w:t xml:space="preserve">   Nucleolus    </w:t>
      </w:r>
      <w:r>
        <w:t xml:space="preserve">   Chloroplast    </w:t>
      </w:r>
      <w:r>
        <w:t xml:space="preserve">   Membrane    </w:t>
      </w:r>
      <w:r>
        <w:t xml:space="preserve">   Mitochondria    </w:t>
      </w:r>
      <w:r>
        <w:t xml:space="preserve">   Asexual    </w:t>
      </w:r>
      <w:r>
        <w:t xml:space="preserve">   Sexual    </w:t>
      </w:r>
      <w:r>
        <w:t xml:space="preserve">   Regeneration    </w:t>
      </w:r>
      <w:r>
        <w:t xml:space="preserve">   Vegetative    </w:t>
      </w:r>
      <w:r>
        <w:t xml:space="preserve">   Budding    </w:t>
      </w:r>
      <w:r>
        <w:t xml:space="preserve">   Fragmentation    </w:t>
      </w:r>
      <w:r>
        <w:t xml:space="preserve">   DNA    </w:t>
      </w:r>
      <w:r>
        <w:t xml:space="preserve">   Spores    </w:t>
      </w:r>
      <w:r>
        <w:t xml:space="preserve">   Offspring    </w:t>
      </w:r>
      <w:r>
        <w:t xml:space="preserve">   Clone    </w:t>
      </w:r>
      <w:r>
        <w:t xml:space="preserve">   Sperm    </w:t>
      </w:r>
      <w:r>
        <w:t xml:space="preserve">   Egg    </w:t>
      </w:r>
      <w:r>
        <w:t xml:space="preserve">   Genes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2021-10-11T16:10:18Z</dcterms:created>
  <dcterms:modified xsi:type="dcterms:W3CDTF">2021-10-11T16:10:18Z</dcterms:modified>
</cp:coreProperties>
</file>