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AND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amendment    </w:t>
      </w:r>
      <w:r>
        <w:t xml:space="preserve">   behavior    </w:t>
      </w:r>
      <w:r>
        <w:t xml:space="preserve">   camouflage    </w:t>
      </w:r>
      <w:r>
        <w:t xml:space="preserve">   circuit    </w:t>
      </w:r>
      <w:r>
        <w:t xml:space="preserve">   committee    </w:t>
      </w:r>
      <w:r>
        <w:t xml:space="preserve">   density    </w:t>
      </w:r>
      <w:r>
        <w:t xml:space="preserve">   economy    </w:t>
      </w:r>
      <w:r>
        <w:t xml:space="preserve">   election    </w:t>
      </w:r>
      <w:r>
        <w:t xml:space="preserve">   electric    </w:t>
      </w:r>
      <w:r>
        <w:t xml:space="preserve">   geography    </w:t>
      </w:r>
      <w:r>
        <w:t xml:space="preserve">   government    </w:t>
      </w:r>
      <w:r>
        <w:t xml:space="preserve">   habitat    </w:t>
      </w:r>
      <w:r>
        <w:t xml:space="preserve">   hemisphere    </w:t>
      </w:r>
      <w:r>
        <w:t xml:space="preserve">   immigrant    </w:t>
      </w:r>
      <w:r>
        <w:t xml:space="preserve">   island    </w:t>
      </w:r>
      <w:r>
        <w:t xml:space="preserve">   magnetic    </w:t>
      </w:r>
      <w:r>
        <w:t xml:space="preserve">   migration    </w:t>
      </w:r>
      <w:r>
        <w:t xml:space="preserve">   organism    </w:t>
      </w:r>
      <w:r>
        <w:t xml:space="preserve">   pioneer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SOCIAL STUDIES</dc:title>
  <dcterms:created xsi:type="dcterms:W3CDTF">2021-10-11T16:11:21Z</dcterms:created>
  <dcterms:modified xsi:type="dcterms:W3CDTF">2021-10-11T16:11:21Z</dcterms:modified>
</cp:coreProperties>
</file>