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BOI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Enter a new term here    </w:t>
      </w:r>
      <w:r>
        <w:t xml:space="preserve">   destructive interference    </w:t>
      </w:r>
      <w:r>
        <w:t xml:space="preserve">   constructive interference    </w:t>
      </w:r>
      <w:r>
        <w:t xml:space="preserve">   interference    </w:t>
      </w:r>
      <w:r>
        <w:t xml:space="preserve">   diffraction    </w:t>
      </w:r>
      <w:r>
        <w:t xml:space="preserve">   refraction    </w:t>
      </w:r>
      <w:r>
        <w:t xml:space="preserve">   reflection    </w:t>
      </w:r>
      <w:r>
        <w:t xml:space="preserve">   hertz    </w:t>
      </w:r>
      <w:r>
        <w:t xml:space="preserve">   frequency    </w:t>
      </w:r>
      <w:r>
        <w:t xml:space="preserve">   wavelength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BOI</dc:title>
  <dcterms:created xsi:type="dcterms:W3CDTF">2021-10-11T16:12:14Z</dcterms:created>
  <dcterms:modified xsi:type="dcterms:W3CDTF">2021-10-11T16:12:14Z</dcterms:modified>
</cp:coreProperties>
</file>