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BOOK FINAL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energy that can be used to power household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that eats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of matter that flows and takes the shape of any container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where things change over generations to become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red-brown crystals that form on iron and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mixture that is made when a solid dissolves in a liquid and disappears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have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animal that eats only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animal that eats both meat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a liquid is heated to a temperature at which it bubbles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stuff that all things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when light rays are blocked by a solid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 of how hot of cold things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 created when two surfaces rub or slide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loop that an electric current travels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light or sound is bounced off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combination of more than one type of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of matter that holds its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substance that allows heat or electricity to pass through it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energy that allows humans and other animals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 of energy that is produced when objects vibrate or 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 of matter with no fixed shape such as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substance that does not allow heat/electricity to pass through it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two objects push away from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BOOK FINAL CROSSWORD PUZZLE</dc:title>
  <dcterms:created xsi:type="dcterms:W3CDTF">2021-10-11T16:12:57Z</dcterms:created>
  <dcterms:modified xsi:type="dcterms:W3CDTF">2021-10-11T16:12:57Z</dcterms:modified>
</cp:coreProperties>
</file>