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Functional segments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of evaporation decreases, when this factor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process involved when an incense stick is lighted in one corner of the room,its fragnance quickly spreads in the entire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element becomes liquid at a temperature slightly above room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technique is used in diaries to separate butter from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technique is used to separate pigments from natural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Scattering of a beam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Conversion of solid directly into gas without changing into liquid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Suicide bags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CROSS-WORD PUZZLE</dc:title>
  <dcterms:created xsi:type="dcterms:W3CDTF">2021-10-11T16:13:05Z</dcterms:created>
  <dcterms:modified xsi:type="dcterms:W3CDTF">2021-10-11T16:13:05Z</dcterms:modified>
</cp:coreProperties>
</file>