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two forces acting in opposite directions on an object,and equal in size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brake under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forces act on an object in opposite directions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push or pull.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force that requires contact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metric unit of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defined as the SUM of all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withstand great force or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which acts on an object without contact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that cause a change in the motion of an objct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2021-10-11T16:14:23Z</dcterms:created>
  <dcterms:modified xsi:type="dcterms:W3CDTF">2021-10-11T16:14:23Z</dcterms:modified>
</cp:coreProperties>
</file>