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reverse process of dehydration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 syndrome of uncontrolled, sudden attacks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passage of sperm from the penis, a result of a series of muscular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up of group of organs called endocrine glands. A gland is the smallest unit in the body that produces and releases a chemical substance called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alcohol with three oxygen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 to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 evolutionary diversification of a single ancestral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Surrounded by bone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change in the nucleotide sequence of a section of DNA coding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luteinizinghormone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made up of carbon,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 the longest wavelengths and lowest frequencies of all the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Once several monomers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small glands that secrete a fluid that nourishes and enables the sperm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iodine Is used to detect starch, since it reacts readily with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Carry impulses from the central nervous system to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Biomolecules that contain the blueprints for making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biomolecules used for energy and structural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Short wave radio waves with a magnet to create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Temperature, weather conditions or geographical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Presence of sufficient food, habitat (shelter / territory) and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the time it takes a radio wave to travel from several satellites to the receiver, determining the distance to each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find the speed of an object by sending out radio waves and measuring the time it takes them to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impulses from the body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evolutionary changes that occur over relatively long geological periods, resulting in speciation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long, thin tubes that serve as a passageway for sperm and a place for sperm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thyroidstimulatinghormone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combination of fluid that is produced in the seminal vesicles, prostate gland, and Cowper's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lipids with four rings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Changing the genetic composition of gametes leads to changed characteristics in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2021-10-11T16:13:34Z</dcterms:created>
  <dcterms:modified xsi:type="dcterms:W3CDTF">2021-10-11T16:13:34Z</dcterms:modified>
</cp:coreProperties>
</file>