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cell    </w:t>
      </w:r>
      <w:r>
        <w:t xml:space="preserve">   chlorplasts    </w:t>
      </w:r>
      <w:r>
        <w:t xml:space="preserve">   chromosome    </w:t>
      </w:r>
      <w:r>
        <w:t xml:space="preserve">   cytoplasm    </w:t>
      </w:r>
      <w:r>
        <w:t xml:space="preserve">   deoxyribonucleic acid    </w:t>
      </w:r>
      <w:r>
        <w:t xml:space="preserve">   diffusion    </w:t>
      </w:r>
      <w:r>
        <w:t xml:space="preserve">   General Crerar    </w:t>
      </w:r>
      <w:r>
        <w:t xml:space="preserve">   lipid    </w:t>
      </w:r>
      <w:r>
        <w:t xml:space="preserve">   membrane    </w:t>
      </w:r>
      <w:r>
        <w:t xml:space="preserve">   microscope    </w:t>
      </w:r>
      <w:r>
        <w:t xml:space="preserve">   mitochondria    </w:t>
      </w:r>
      <w:r>
        <w:t xml:space="preserve">   organelle    </w:t>
      </w:r>
      <w:r>
        <w:t xml:space="preserve">   organs    </w:t>
      </w:r>
      <w:r>
        <w:t xml:space="preserve">   osmosis    </w:t>
      </w:r>
      <w:r>
        <w:t xml:space="preserve">   plant    </w:t>
      </w:r>
      <w:r>
        <w:t xml:space="preserve">   Science Rocks    </w:t>
      </w:r>
      <w:r>
        <w:t xml:space="preserve">   systems    </w:t>
      </w:r>
      <w:r>
        <w:t xml:space="preserve">   tissues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DAY!</dc:title>
  <dcterms:created xsi:type="dcterms:W3CDTF">2021-10-11T16:13:18Z</dcterms:created>
  <dcterms:modified xsi:type="dcterms:W3CDTF">2021-10-11T16:13:18Z</dcterms:modified>
</cp:coreProperties>
</file>